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79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-01-2025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42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февраля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Светлана Валерьевна </w:t>
      </w:r>
      <w:r>
        <w:rPr>
          <w:rFonts w:ascii="Times New Roman" w:eastAsia="Times New Roman" w:hAnsi="Times New Roman" w:cs="Times New Roman"/>
          <w:sz w:val="28"/>
          <w:szCs w:val="28"/>
        </w:rPr>
        <w:t>Михеева,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д. 13,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left="10" w:right="10" w:firstLine="68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ind w:firstLine="88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Садуллаева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Руслана </w:t>
      </w:r>
      <w:r>
        <w:rPr>
          <w:rFonts w:ascii="Times New Roman" w:eastAsia="Times New Roman" w:hAnsi="Times New Roman" w:cs="Times New Roman"/>
          <w:sz w:val="28"/>
          <w:szCs w:val="28"/>
        </w:rPr>
        <w:t>Гусееновича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3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24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rFonts w:ascii="Times New Roman" w:eastAsia="Times New Roman" w:hAnsi="Times New Roman" w:cs="Times New Roman"/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10" w:after="0" w:line="317" w:lineRule="atLeast"/>
        <w:ind w:left="4339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689"/>
        <w:jc w:val="both"/>
      </w:pPr>
    </w:p>
    <w:p>
      <w:pPr>
        <w:widowControl w:val="0"/>
        <w:spacing w:before="0" w:after="0" w:line="317" w:lineRule="atLeast"/>
        <w:ind w:left="19" w:firstLine="68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Садуллаев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.Г.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00:0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Style w:val="cat-UserDefinedgrp-24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назначенный на основании постановления № </w:t>
      </w:r>
      <w:r>
        <w:rPr>
          <w:rStyle w:val="cat-UserDefinedgrp-25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Садуллаев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надлежаще извещен о времени и месте рассмотрения дела /телефонограмма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14.</w:t>
      </w:r>
      <w:r>
        <w:rPr>
          <w:rFonts w:ascii="Times New Roman" w:eastAsia="Times New Roman" w:hAnsi="Times New Roman" w:cs="Times New Roman"/>
          <w:sz w:val="28"/>
          <w:szCs w:val="28"/>
        </w:rPr>
        <w:t>01.2025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просил дело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отсутствие.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Садуллаева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доказательствам.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Садуллаева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доказательствами: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26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о наложении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25rplc-2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16.08.2024 г.</w:t>
      </w:r>
      <w:r>
        <w:rPr>
          <w:rFonts w:ascii="Times New Roman" w:eastAsia="Times New Roman" w:hAnsi="Times New Roman" w:cs="Times New Roman"/>
          <w:sz w:val="28"/>
          <w:szCs w:val="28"/>
        </w:rPr>
        <w:t>, назначено наказание в виде штрафа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 w:line="317" w:lineRule="atLeast"/>
        <w:ind w:left="19" w:firstLine="12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доказанной.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Садуллаева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удья квалифицирует по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4"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>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 отягчающих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>о ст. 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лица привлеченного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считает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виде обязательных работ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которое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Садуллаева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Руслана </w:t>
      </w:r>
      <w:r>
        <w:rPr>
          <w:rFonts w:ascii="Times New Roman" w:eastAsia="Times New Roman" w:hAnsi="Times New Roman" w:cs="Times New Roman"/>
          <w:sz w:val="28"/>
          <w:szCs w:val="28"/>
        </w:rPr>
        <w:t>Гусееновича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подвергнуть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наказанию в виде обязательных работ </w:t>
      </w:r>
      <w:r>
        <w:rPr>
          <w:rFonts w:ascii="Times New Roman" w:eastAsia="Times New Roman" w:hAnsi="Times New Roman" w:cs="Times New Roman"/>
          <w:sz w:val="28"/>
          <w:szCs w:val="28"/>
        </w:rPr>
        <w:t>на 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 /двадцать/ часов.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31.9 Кодекса Российской Федерации об административных правонарушениях, постановление о назначении административного наказания не подлежит исполнению в случае, если это постановление не было приведено в 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11">
    <w:name w:val="cat-UserDefined grp-23 rplc-11"/>
    <w:basedOn w:val="DefaultParagraphFont"/>
  </w:style>
  <w:style w:type="character" w:customStyle="1" w:styleId="cat-UserDefinedgrp-24rplc-13">
    <w:name w:val="cat-UserDefined grp-24 rplc-13"/>
    <w:basedOn w:val="DefaultParagraphFont"/>
  </w:style>
  <w:style w:type="character" w:customStyle="1" w:styleId="cat-UserDefinedgrp-24rplc-19">
    <w:name w:val="cat-UserDefined grp-24 rplc-19"/>
    <w:basedOn w:val="DefaultParagraphFont"/>
  </w:style>
  <w:style w:type="character" w:customStyle="1" w:styleId="cat-UserDefinedgrp-25rplc-21">
    <w:name w:val="cat-UserDefined grp-25 rplc-21"/>
    <w:basedOn w:val="DefaultParagraphFont"/>
  </w:style>
  <w:style w:type="character" w:customStyle="1" w:styleId="cat-UserDefinedgrp-26rplc-27">
    <w:name w:val="cat-UserDefined grp-26 rplc-27"/>
    <w:basedOn w:val="DefaultParagraphFont"/>
  </w:style>
  <w:style w:type="character" w:customStyle="1" w:styleId="cat-UserDefinedgrp-25rplc-29">
    <w:name w:val="cat-UserDefined grp-25 rplc-2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